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93B" w14:textId="3FEF2689" w:rsidR="0074626C" w:rsidRPr="00E52B02" w:rsidRDefault="00000000" w:rsidP="00F02AFD">
      <w:pPr>
        <w:spacing w:after="80"/>
        <w:rPr>
          <w:rFonts w:ascii="BIZ UDPゴシック" w:eastAsia="BIZ UDPゴシック" w:hAnsi="BIZ UDPゴシック"/>
          <w:sz w:val="21"/>
          <w:szCs w:val="21"/>
        </w:rPr>
      </w:pPr>
      <w:r w:rsidRPr="00E52B02">
        <w:rPr>
          <w:rFonts w:ascii="BIZ UDPゴシック" w:eastAsia="BIZ UDPゴシック" w:hAnsi="BIZ UDPゴシック"/>
          <w:sz w:val="21"/>
          <w:szCs w:val="21"/>
        </w:rPr>
        <w:t>様式第3</w:t>
      </w:r>
      <w:r w:rsidR="0090014D">
        <w:rPr>
          <w:rFonts w:ascii="BIZ UDPゴシック" w:eastAsia="BIZ UDPゴシック" w:hAnsi="BIZ UDPゴシック" w:hint="eastAsia"/>
          <w:sz w:val="21"/>
          <w:szCs w:val="21"/>
          <w:lang w:eastAsia="ja-JP"/>
        </w:rPr>
        <w:t>-1</w:t>
      </w:r>
      <w:r w:rsidRPr="00E52B02">
        <w:rPr>
          <w:rFonts w:ascii="BIZ UDPゴシック" w:eastAsia="BIZ UDPゴシック" w:hAnsi="BIZ UDPゴシック"/>
          <w:sz w:val="21"/>
          <w:szCs w:val="21"/>
        </w:rPr>
        <w:t>号</w:t>
      </w:r>
    </w:p>
    <w:p w14:paraId="1A25F312" w14:textId="77777777" w:rsidR="0074626C" w:rsidRPr="00E52B02" w:rsidRDefault="00000000">
      <w:pPr>
        <w:spacing w:after="140"/>
        <w:jc w:val="right"/>
        <w:rPr>
          <w:rFonts w:ascii="BIZ UDPゴシック" w:eastAsia="BIZ UDPゴシック" w:hAnsi="BIZ UDPゴシック"/>
          <w:sz w:val="21"/>
          <w:szCs w:val="21"/>
        </w:rPr>
      </w:pPr>
      <w:r w:rsidRPr="00E52B02">
        <w:rPr>
          <w:rFonts w:ascii="BIZ UDPゴシック" w:eastAsia="BIZ UDPゴシック" w:hAnsi="BIZ UDPゴシック"/>
          <w:sz w:val="21"/>
          <w:szCs w:val="21"/>
        </w:rPr>
        <w:t>令和　　年　　月　　日</w:t>
      </w:r>
    </w:p>
    <w:p w14:paraId="3CEAB0FD" w14:textId="220BF084" w:rsidR="0074626C" w:rsidRPr="00E52B02" w:rsidRDefault="00000000">
      <w:pPr>
        <w:spacing w:after="0"/>
        <w:rPr>
          <w:rFonts w:ascii="BIZ UDPゴシック" w:eastAsia="BIZ UDPゴシック" w:hAnsi="BIZ UDPゴシック"/>
          <w:sz w:val="21"/>
          <w:szCs w:val="21"/>
        </w:rPr>
      </w:pPr>
      <w:r w:rsidRPr="00E52B02">
        <w:rPr>
          <w:rFonts w:ascii="BIZ UDPゴシック" w:eastAsia="BIZ UDPゴシック" w:hAnsi="BIZ UDPゴシック"/>
          <w:sz w:val="21"/>
          <w:szCs w:val="21"/>
        </w:rPr>
        <w:t>公益社団法人宮崎市観光協会</w:t>
      </w:r>
    </w:p>
    <w:p w14:paraId="12949D46" w14:textId="08734DED" w:rsidR="0074626C" w:rsidRPr="00E52B02" w:rsidRDefault="00000000">
      <w:pPr>
        <w:spacing w:after="180"/>
        <w:rPr>
          <w:rFonts w:ascii="BIZ UDPゴシック" w:eastAsia="BIZ UDPゴシック" w:hAnsi="BIZ UDPゴシック"/>
          <w:sz w:val="21"/>
          <w:szCs w:val="21"/>
          <w:lang w:eastAsia="ja-JP"/>
        </w:rPr>
      </w:pPr>
      <w:r w:rsidRPr="00E52B02">
        <w:rPr>
          <w:rFonts w:ascii="BIZ UDPゴシック" w:eastAsia="BIZ UDPゴシック" w:hAnsi="BIZ UDPゴシック"/>
          <w:spacing w:val="57"/>
          <w:sz w:val="21"/>
          <w:szCs w:val="21"/>
          <w:fitText w:val="2600" w:id="-454884864"/>
        </w:rPr>
        <w:t xml:space="preserve">会長　　</w:t>
      </w:r>
      <w:r w:rsidR="00941F1C" w:rsidRPr="00E52B02">
        <w:rPr>
          <w:rFonts w:ascii="BIZ UDPゴシック" w:eastAsia="BIZ UDPゴシック" w:hAnsi="BIZ UDPゴシック" w:hint="eastAsia"/>
          <w:spacing w:val="57"/>
          <w:sz w:val="21"/>
          <w:szCs w:val="21"/>
          <w:fitText w:val="2600" w:id="-454884864"/>
          <w:lang w:eastAsia="ja-JP"/>
        </w:rPr>
        <w:t xml:space="preserve">渡邊　俊隆　</w:t>
      </w:r>
      <w:r w:rsidR="00941F1C" w:rsidRPr="00E52B02">
        <w:rPr>
          <w:rFonts w:ascii="BIZ UDPゴシック" w:eastAsia="BIZ UDPゴシック" w:hAnsi="BIZ UDPゴシック" w:hint="eastAsia"/>
          <w:spacing w:val="1"/>
          <w:sz w:val="21"/>
          <w:szCs w:val="21"/>
          <w:fitText w:val="2600" w:id="-454884864"/>
          <w:lang w:eastAsia="ja-JP"/>
        </w:rPr>
        <w:t>様</w:t>
      </w:r>
    </w:p>
    <w:p w14:paraId="4139EE7D" w14:textId="77777777" w:rsidR="00941F1C" w:rsidRPr="00E52B02" w:rsidRDefault="00941F1C" w:rsidP="00F02AFD">
      <w:pPr>
        <w:spacing w:after="0"/>
        <w:rPr>
          <w:rFonts w:ascii="BIZ UDPゴシック" w:eastAsia="BIZ UDPゴシック" w:hAnsi="BIZ UDPゴシック"/>
          <w:sz w:val="21"/>
          <w:szCs w:val="21"/>
          <w:lang w:eastAsia="ja-JP"/>
        </w:rPr>
      </w:pPr>
    </w:p>
    <w:p w14:paraId="0348266F" w14:textId="4EA143AF" w:rsidR="00941F1C" w:rsidRPr="00E52B02" w:rsidRDefault="00941F1C" w:rsidP="00941F1C">
      <w:pPr>
        <w:spacing w:after="0" w:line="480" w:lineRule="auto"/>
        <w:ind w:leftChars="2500" w:left="5000"/>
        <w:rPr>
          <w:rFonts w:ascii="BIZ UDPゴシック" w:eastAsia="BIZ UDPゴシック" w:hAnsi="BIZ UDPゴシック"/>
          <w:sz w:val="21"/>
          <w:szCs w:val="21"/>
          <w:lang w:eastAsia="ja-JP"/>
        </w:rPr>
      </w:pPr>
      <w:r w:rsidRPr="00E52B02">
        <w:rPr>
          <w:rFonts w:ascii="BIZ UDPゴシック" w:eastAsia="BIZ UDPゴシック" w:hAnsi="BIZ UDPゴシック" w:hint="eastAsia"/>
          <w:sz w:val="21"/>
          <w:szCs w:val="21"/>
          <w:lang w:eastAsia="ja-JP"/>
        </w:rPr>
        <w:t>住所又は所在地</w:t>
      </w:r>
    </w:p>
    <w:p w14:paraId="01F73124" w14:textId="268B14B9" w:rsidR="00941F1C" w:rsidRPr="00941F1C" w:rsidRDefault="00941F1C" w:rsidP="00941F1C">
      <w:pPr>
        <w:spacing w:after="0" w:line="480" w:lineRule="auto"/>
        <w:ind w:leftChars="2500" w:left="5000"/>
        <w:rPr>
          <w:rFonts w:ascii="BIZ UDPゴシック" w:eastAsia="BIZ UDPゴシック" w:hAnsi="BIZ UDPゴシック"/>
          <w:sz w:val="21"/>
          <w:szCs w:val="21"/>
          <w:lang w:eastAsia="ja-JP"/>
        </w:rPr>
      </w:pPr>
      <w:r w:rsidRPr="00941F1C">
        <w:rPr>
          <w:rFonts w:ascii="BIZ UDPゴシック" w:eastAsia="BIZ UDPゴシック" w:hAnsi="BIZ UDPゴシック" w:hint="eastAsia"/>
          <w:spacing w:val="28"/>
          <w:sz w:val="21"/>
          <w:szCs w:val="21"/>
          <w:fitText w:val="1400" w:id="-454884351"/>
          <w:lang w:eastAsia="ja-JP"/>
        </w:rPr>
        <w:t>商号又は名</w:t>
      </w:r>
      <w:r w:rsidRPr="00941F1C">
        <w:rPr>
          <w:rFonts w:ascii="BIZ UDPゴシック" w:eastAsia="BIZ UDPゴシック" w:hAnsi="BIZ UDPゴシック" w:hint="eastAsia"/>
          <w:spacing w:val="3"/>
          <w:sz w:val="21"/>
          <w:szCs w:val="21"/>
          <w:fitText w:val="1400" w:id="-454884351"/>
          <w:lang w:eastAsia="ja-JP"/>
        </w:rPr>
        <w:t>称</w:t>
      </w:r>
    </w:p>
    <w:p w14:paraId="0C01A405" w14:textId="1BF7E9FD" w:rsidR="00941F1C" w:rsidRPr="00E52B02" w:rsidRDefault="00941F1C" w:rsidP="00941F1C">
      <w:pPr>
        <w:spacing w:after="0" w:line="480" w:lineRule="auto"/>
        <w:ind w:leftChars="2500" w:left="5000"/>
        <w:rPr>
          <w:rFonts w:ascii="BIZ UDPゴシック" w:eastAsia="BIZ UDPゴシック" w:hAnsi="BIZ UDPゴシック"/>
          <w:sz w:val="21"/>
          <w:szCs w:val="21"/>
          <w:lang w:eastAsia="ja-JP"/>
        </w:rPr>
      </w:pPr>
      <w:r w:rsidRPr="00941F1C">
        <w:rPr>
          <w:rFonts w:ascii="BIZ UDPゴシック" w:eastAsia="BIZ UDPゴシック" w:hAnsi="BIZ UDPゴシック" w:hint="eastAsia"/>
          <w:spacing w:val="27"/>
          <w:sz w:val="21"/>
          <w:szCs w:val="21"/>
          <w:fitText w:val="1400" w:id="-454884096"/>
          <w:lang w:eastAsia="ja-JP"/>
        </w:rPr>
        <w:t>代表者職氏</w:t>
      </w:r>
      <w:r w:rsidRPr="00941F1C">
        <w:rPr>
          <w:rFonts w:ascii="BIZ UDPゴシック" w:eastAsia="BIZ UDPゴシック" w:hAnsi="BIZ UDPゴシック" w:hint="eastAsia"/>
          <w:spacing w:val="5"/>
          <w:sz w:val="21"/>
          <w:szCs w:val="21"/>
          <w:fitText w:val="1400" w:id="-454884096"/>
          <w:lang w:eastAsia="ja-JP"/>
        </w:rPr>
        <w:t>名</w:t>
      </w:r>
    </w:p>
    <w:p w14:paraId="138FD0C2" w14:textId="576A1659" w:rsidR="00941F1C" w:rsidRPr="00E52B02" w:rsidRDefault="00941F1C" w:rsidP="00941F1C">
      <w:pPr>
        <w:spacing w:after="220" w:line="360" w:lineRule="auto"/>
        <w:jc w:val="center"/>
        <w:rPr>
          <w:rFonts w:ascii="BIZ UDPゴシック" w:eastAsia="BIZ UDPゴシック" w:hAnsi="BIZ UDPゴシック"/>
          <w:bCs/>
          <w:sz w:val="24"/>
          <w:szCs w:val="24"/>
          <w:lang w:eastAsia="ja-JP"/>
        </w:rPr>
      </w:pPr>
      <w:r w:rsidRPr="00E52B02">
        <w:rPr>
          <w:rFonts w:ascii="BIZ UDPゴシック" w:eastAsia="BIZ UDPゴシック" w:hAnsi="BIZ UDPゴシック"/>
          <w:bCs/>
          <w:spacing w:val="240"/>
          <w:sz w:val="24"/>
          <w:szCs w:val="24"/>
          <w:fitText w:val="1200" w:id="-454874368"/>
          <w:lang w:eastAsia="ja-JP"/>
        </w:rPr>
        <w:t>誓約</w:t>
      </w:r>
      <w:r w:rsidRPr="00E52B02">
        <w:rPr>
          <w:rFonts w:ascii="BIZ UDPゴシック" w:eastAsia="BIZ UDPゴシック" w:hAnsi="BIZ UDPゴシック"/>
          <w:bCs/>
          <w:sz w:val="24"/>
          <w:szCs w:val="24"/>
          <w:fitText w:val="1200" w:id="-454874368"/>
          <w:lang w:eastAsia="ja-JP"/>
        </w:rPr>
        <w:t>書</w:t>
      </w:r>
    </w:p>
    <w:p w14:paraId="3390EBC0" w14:textId="1BAE6266" w:rsidR="0074626C" w:rsidRPr="00E52B02" w:rsidRDefault="00000000" w:rsidP="00941F1C">
      <w:pPr>
        <w:spacing w:after="160" w:line="360" w:lineRule="auto"/>
        <w:rPr>
          <w:rFonts w:ascii="BIZ UDPゴシック" w:eastAsia="BIZ UDPゴシック" w:hAnsi="BIZ UDPゴシック"/>
          <w:sz w:val="21"/>
          <w:szCs w:val="21"/>
          <w:lang w:eastAsia="ja-JP"/>
        </w:rPr>
      </w:pPr>
      <w:r w:rsidRPr="00E52B02">
        <w:rPr>
          <w:rFonts w:ascii="BIZ UDPゴシック" w:eastAsia="BIZ UDPゴシック" w:hAnsi="BIZ UDPゴシック"/>
          <w:sz w:val="21"/>
          <w:szCs w:val="21"/>
          <w:lang w:eastAsia="ja-JP"/>
        </w:rPr>
        <w:t xml:space="preserve">　下記業務に係る事業者選定への参加にあたり、当社は、次の事項について誓約します。</w:t>
      </w:r>
    </w:p>
    <w:p w14:paraId="19A32105" w14:textId="77777777" w:rsidR="00261BD7" w:rsidRPr="00E52B02" w:rsidRDefault="00000000" w:rsidP="00261BD7">
      <w:pPr>
        <w:pStyle w:val="aff"/>
        <w:rPr>
          <w:sz w:val="21"/>
          <w:szCs w:val="21"/>
        </w:rPr>
      </w:pPr>
      <w:r w:rsidRPr="00E52B02">
        <w:rPr>
          <w:sz w:val="21"/>
          <w:szCs w:val="21"/>
        </w:rPr>
        <w:t>記</w:t>
      </w:r>
    </w:p>
    <w:p w14:paraId="7FAC8CD1" w14:textId="77777777" w:rsidR="00261BD7" w:rsidRPr="00E52B02" w:rsidRDefault="00261BD7" w:rsidP="00261BD7">
      <w:pPr>
        <w:rPr>
          <w:rFonts w:ascii="BIZ UDPゴシック" w:eastAsia="BIZ UDPゴシック" w:hAnsi="BIZ UDPゴシック"/>
          <w:sz w:val="21"/>
          <w:szCs w:val="21"/>
          <w:lang w:eastAsia="ja-JP"/>
        </w:rPr>
      </w:pPr>
    </w:p>
    <w:p w14:paraId="66AC04F6" w14:textId="77777777" w:rsidR="00E52B02" w:rsidRPr="00E52B02" w:rsidRDefault="00000000" w:rsidP="00E52B02">
      <w:pPr>
        <w:pStyle w:val="ae"/>
        <w:numPr>
          <w:ilvl w:val="0"/>
          <w:numId w:val="10"/>
        </w:numPr>
        <w:spacing w:after="100"/>
        <w:rPr>
          <w:rFonts w:ascii="BIZ UDPゴシック" w:eastAsia="BIZ UDPゴシック" w:hAnsi="BIZ UDPゴシック"/>
          <w:bCs/>
          <w:sz w:val="21"/>
          <w:szCs w:val="21"/>
          <w:lang w:eastAsia="ja-JP"/>
        </w:rPr>
      </w:pPr>
      <w:r w:rsidRPr="00E52B02">
        <w:rPr>
          <w:rFonts w:ascii="BIZ UDPゴシック" w:eastAsia="BIZ UDPゴシック" w:hAnsi="BIZ UDPゴシック" w:cs="ＭＳ 明朝" w:hint="eastAsia"/>
          <w:bCs/>
          <w:sz w:val="21"/>
          <w:szCs w:val="21"/>
          <w:lang w:eastAsia="ja-JP"/>
        </w:rPr>
        <w:t>業務名</w:t>
      </w:r>
    </w:p>
    <w:p w14:paraId="6D3C8739" w14:textId="71370447" w:rsidR="0074626C" w:rsidRDefault="00000000" w:rsidP="00E52B02">
      <w:pPr>
        <w:pStyle w:val="ae"/>
        <w:spacing w:after="100"/>
        <w:ind w:left="515"/>
        <w:rPr>
          <w:rFonts w:ascii="BIZ UDPゴシック" w:eastAsia="BIZ UDPゴシック" w:hAnsi="BIZ UDPゴシック"/>
          <w:sz w:val="21"/>
          <w:szCs w:val="21"/>
          <w:lang w:eastAsia="ja-JP"/>
        </w:rPr>
      </w:pPr>
      <w:r w:rsidRPr="00E52B02">
        <w:rPr>
          <w:rFonts w:ascii="BIZ UDPゴシック" w:eastAsia="BIZ UDPゴシック" w:hAnsi="BIZ UDPゴシック"/>
          <w:sz w:val="21"/>
          <w:szCs w:val="21"/>
          <w:lang w:eastAsia="ja-JP"/>
        </w:rPr>
        <w:t>「みやざき空旅キャンペーン」実施にかかる</w:t>
      </w:r>
      <w:r w:rsidRPr="00E52B02">
        <w:rPr>
          <w:rFonts w:ascii="BIZ UDPゴシック" w:eastAsia="BIZ UDPゴシック" w:hAnsi="BIZ UDPゴシック"/>
          <w:sz w:val="21"/>
          <w:szCs w:val="21"/>
          <w:lang w:eastAsia="ja-JP"/>
        </w:rPr>
        <w:br/>
        <w:t>インバウンド向けWeb広告及びSNSプロモーション業務</w:t>
      </w:r>
    </w:p>
    <w:p w14:paraId="791176BA" w14:textId="77777777" w:rsidR="00E52B02" w:rsidRPr="00E52B02" w:rsidRDefault="00E52B02" w:rsidP="00E52B02">
      <w:pPr>
        <w:pStyle w:val="ae"/>
        <w:spacing w:after="100"/>
        <w:ind w:left="515"/>
        <w:rPr>
          <w:rFonts w:ascii="BIZ UDPゴシック" w:eastAsia="BIZ UDPゴシック" w:hAnsi="BIZ UDPゴシック"/>
          <w:bCs/>
          <w:sz w:val="21"/>
          <w:szCs w:val="21"/>
          <w:lang w:eastAsia="ja-JP"/>
        </w:rPr>
      </w:pPr>
    </w:p>
    <w:p w14:paraId="6CC90079" w14:textId="77777777" w:rsidR="00E52B02" w:rsidRPr="00E52B02" w:rsidRDefault="00000000" w:rsidP="00E52B02">
      <w:pPr>
        <w:pStyle w:val="ae"/>
        <w:numPr>
          <w:ilvl w:val="0"/>
          <w:numId w:val="10"/>
        </w:numPr>
        <w:spacing w:after="100"/>
        <w:rPr>
          <w:rFonts w:ascii="BIZ UDPゴシック" w:eastAsia="BIZ UDPゴシック" w:hAnsi="BIZ UDPゴシック"/>
          <w:bCs/>
          <w:sz w:val="21"/>
          <w:szCs w:val="21"/>
          <w:lang w:eastAsia="ja-JP"/>
        </w:rPr>
      </w:pPr>
      <w:r w:rsidRPr="00E52B02">
        <w:rPr>
          <w:rFonts w:ascii="BIZ UDPゴシック" w:eastAsia="BIZ UDPゴシック" w:hAnsi="BIZ UDPゴシック" w:cs="ＭＳ 明朝" w:hint="eastAsia"/>
          <w:bCs/>
          <w:sz w:val="21"/>
          <w:szCs w:val="21"/>
          <w:lang w:eastAsia="ja-JP"/>
        </w:rPr>
        <w:t>誓約事項</w:t>
      </w:r>
    </w:p>
    <w:p w14:paraId="33A50DFD" w14:textId="77777777" w:rsidR="00E52B02" w:rsidRDefault="00000000" w:rsidP="00E52B02">
      <w:pPr>
        <w:pStyle w:val="ae"/>
        <w:numPr>
          <w:ilvl w:val="0"/>
          <w:numId w:val="11"/>
        </w:numPr>
        <w:spacing w:after="100" w:line="360" w:lineRule="auto"/>
        <w:rPr>
          <w:rFonts w:ascii="BIZ UDPゴシック" w:eastAsia="BIZ UDPゴシック" w:hAnsi="BIZ UDPゴシック"/>
          <w:sz w:val="21"/>
          <w:szCs w:val="21"/>
          <w:lang w:eastAsia="ja-JP"/>
        </w:rPr>
      </w:pPr>
      <w:r w:rsidRPr="00E52B02">
        <w:rPr>
          <w:rFonts w:ascii="BIZ UDPゴシック" w:eastAsia="BIZ UDPゴシック" w:hAnsi="BIZ UDPゴシック"/>
          <w:sz w:val="21"/>
          <w:szCs w:val="21"/>
          <w:lang w:eastAsia="ja-JP"/>
        </w:rPr>
        <w:t>募集要項及び仕様書の内容を十分に理解し、これを遵守します。</w:t>
      </w:r>
    </w:p>
    <w:p w14:paraId="5B315058" w14:textId="77777777" w:rsidR="00E52B02" w:rsidRDefault="00000000" w:rsidP="00E52B02">
      <w:pPr>
        <w:pStyle w:val="ae"/>
        <w:numPr>
          <w:ilvl w:val="0"/>
          <w:numId w:val="11"/>
        </w:numPr>
        <w:spacing w:after="100" w:line="360" w:lineRule="auto"/>
        <w:rPr>
          <w:rFonts w:ascii="BIZ UDPゴシック" w:eastAsia="BIZ UDPゴシック" w:hAnsi="BIZ UDPゴシック"/>
          <w:sz w:val="21"/>
          <w:szCs w:val="21"/>
          <w:lang w:eastAsia="ja-JP"/>
        </w:rPr>
      </w:pPr>
      <w:r w:rsidRPr="00E52B02">
        <w:rPr>
          <w:rFonts w:ascii="BIZ UDPゴシック" w:eastAsia="BIZ UDPゴシック" w:hAnsi="BIZ UDPゴシック"/>
          <w:sz w:val="21"/>
          <w:szCs w:val="21"/>
          <w:lang w:eastAsia="ja-JP"/>
        </w:rPr>
        <w:t>参加申込書、事業者概要、業務実績書その他提出書類の記載事項について、事実と相違ありません。</w:t>
      </w:r>
    </w:p>
    <w:p w14:paraId="6A6CDBC0" w14:textId="77777777" w:rsidR="00E52B02" w:rsidRDefault="00000000" w:rsidP="00E52B02">
      <w:pPr>
        <w:pStyle w:val="ae"/>
        <w:numPr>
          <w:ilvl w:val="0"/>
          <w:numId w:val="11"/>
        </w:numPr>
        <w:spacing w:after="100" w:line="360" w:lineRule="auto"/>
        <w:rPr>
          <w:rFonts w:ascii="BIZ UDPゴシック" w:eastAsia="BIZ UDPゴシック" w:hAnsi="BIZ UDPゴシック"/>
          <w:sz w:val="21"/>
          <w:szCs w:val="21"/>
          <w:lang w:eastAsia="ja-JP"/>
        </w:rPr>
      </w:pPr>
      <w:r w:rsidRPr="00E52B02">
        <w:rPr>
          <w:rFonts w:ascii="BIZ UDPゴシック" w:eastAsia="BIZ UDPゴシック" w:hAnsi="BIZ UDPゴシック"/>
          <w:sz w:val="21"/>
          <w:szCs w:val="21"/>
          <w:lang w:eastAsia="ja-JP"/>
        </w:rPr>
        <w:t>本業務を適正かつ誠実に履行する能力及び体制を有しています。</w:t>
      </w:r>
    </w:p>
    <w:p w14:paraId="48C83764" w14:textId="77777777" w:rsidR="00E52B02" w:rsidRDefault="00000000" w:rsidP="00E52B02">
      <w:pPr>
        <w:pStyle w:val="ae"/>
        <w:numPr>
          <w:ilvl w:val="0"/>
          <w:numId w:val="11"/>
        </w:numPr>
        <w:spacing w:after="100" w:line="360" w:lineRule="auto"/>
        <w:rPr>
          <w:rFonts w:ascii="BIZ UDPゴシック" w:eastAsia="BIZ UDPゴシック" w:hAnsi="BIZ UDPゴシック"/>
          <w:sz w:val="21"/>
          <w:szCs w:val="21"/>
          <w:lang w:eastAsia="ja-JP"/>
        </w:rPr>
      </w:pPr>
      <w:r w:rsidRPr="00E52B02">
        <w:rPr>
          <w:rFonts w:ascii="BIZ UDPゴシック" w:eastAsia="BIZ UDPゴシック" w:hAnsi="BIZ UDPゴシック"/>
          <w:sz w:val="21"/>
          <w:szCs w:val="21"/>
          <w:lang w:eastAsia="ja-JP"/>
        </w:rPr>
        <w:t>会社更生法、民事再生法等に基づく更生又は再生手続開始の申立てがなされている者ではありません。</w:t>
      </w:r>
    </w:p>
    <w:p w14:paraId="735E029F" w14:textId="77777777" w:rsidR="00E52B02" w:rsidRDefault="00000000" w:rsidP="00E52B02">
      <w:pPr>
        <w:pStyle w:val="ae"/>
        <w:numPr>
          <w:ilvl w:val="0"/>
          <w:numId w:val="11"/>
        </w:numPr>
        <w:spacing w:after="100" w:line="360" w:lineRule="auto"/>
        <w:rPr>
          <w:rFonts w:ascii="BIZ UDPゴシック" w:eastAsia="BIZ UDPゴシック" w:hAnsi="BIZ UDPゴシック"/>
          <w:sz w:val="21"/>
          <w:szCs w:val="21"/>
          <w:lang w:eastAsia="ja-JP"/>
        </w:rPr>
      </w:pPr>
      <w:r w:rsidRPr="00E52B02">
        <w:rPr>
          <w:rFonts w:ascii="BIZ UDPゴシック" w:eastAsia="BIZ UDPゴシック" w:hAnsi="BIZ UDPゴシック"/>
          <w:sz w:val="21"/>
          <w:szCs w:val="21"/>
          <w:lang w:eastAsia="ja-JP"/>
        </w:rPr>
        <w:t>国税及び地方税を滞納していません。</w:t>
      </w:r>
    </w:p>
    <w:p w14:paraId="5E162754" w14:textId="77777777" w:rsidR="00E52B02" w:rsidRDefault="00000000" w:rsidP="00E52B02">
      <w:pPr>
        <w:pStyle w:val="ae"/>
        <w:numPr>
          <w:ilvl w:val="0"/>
          <w:numId w:val="11"/>
        </w:numPr>
        <w:spacing w:after="100" w:line="360" w:lineRule="auto"/>
        <w:rPr>
          <w:rFonts w:ascii="BIZ UDPゴシック" w:eastAsia="BIZ UDPゴシック" w:hAnsi="BIZ UDPゴシック"/>
          <w:sz w:val="21"/>
          <w:szCs w:val="21"/>
          <w:lang w:eastAsia="ja-JP"/>
        </w:rPr>
      </w:pPr>
      <w:r w:rsidRPr="00E52B02">
        <w:rPr>
          <w:rFonts w:ascii="BIZ UDPゴシック" w:eastAsia="BIZ UDPゴシック" w:hAnsi="BIZ UDPゴシック"/>
          <w:sz w:val="21"/>
          <w:szCs w:val="21"/>
          <w:lang w:eastAsia="ja-JP"/>
        </w:rPr>
        <w:t>暴力団、暴力団員又はこれらと密接な関係を有する者ではありません。</w:t>
      </w:r>
    </w:p>
    <w:p w14:paraId="559DB5A2" w14:textId="77777777" w:rsidR="00E52B02" w:rsidRDefault="00000000" w:rsidP="00E52B02">
      <w:pPr>
        <w:pStyle w:val="ae"/>
        <w:numPr>
          <w:ilvl w:val="0"/>
          <w:numId w:val="11"/>
        </w:numPr>
        <w:spacing w:after="100" w:line="360" w:lineRule="auto"/>
        <w:rPr>
          <w:rFonts w:ascii="BIZ UDPゴシック" w:eastAsia="BIZ UDPゴシック" w:hAnsi="BIZ UDPゴシック"/>
          <w:sz w:val="21"/>
          <w:szCs w:val="21"/>
          <w:lang w:eastAsia="ja-JP"/>
        </w:rPr>
      </w:pPr>
      <w:r w:rsidRPr="00E52B02">
        <w:rPr>
          <w:rFonts w:ascii="BIZ UDPゴシック" w:eastAsia="BIZ UDPゴシック" w:hAnsi="BIZ UDPゴシック"/>
          <w:sz w:val="21"/>
          <w:szCs w:val="21"/>
          <w:lang w:eastAsia="ja-JP"/>
        </w:rPr>
        <w:t>業務の実施にあたり、法令、条例、規則その他関係法令を遵守します。</w:t>
      </w:r>
    </w:p>
    <w:p w14:paraId="1C52BE23" w14:textId="77777777" w:rsidR="00E52B02" w:rsidRDefault="00000000" w:rsidP="00E52B02">
      <w:pPr>
        <w:pStyle w:val="ae"/>
        <w:numPr>
          <w:ilvl w:val="0"/>
          <w:numId w:val="11"/>
        </w:numPr>
        <w:spacing w:after="100" w:line="360" w:lineRule="auto"/>
        <w:rPr>
          <w:rFonts w:ascii="BIZ UDPゴシック" w:eastAsia="BIZ UDPゴシック" w:hAnsi="BIZ UDPゴシック"/>
          <w:sz w:val="21"/>
          <w:szCs w:val="21"/>
          <w:lang w:eastAsia="ja-JP"/>
        </w:rPr>
      </w:pPr>
      <w:r w:rsidRPr="00E52B02">
        <w:rPr>
          <w:rFonts w:ascii="BIZ UDPゴシック" w:eastAsia="BIZ UDPゴシック" w:hAnsi="BIZ UDPゴシック"/>
          <w:sz w:val="21"/>
          <w:szCs w:val="21"/>
          <w:lang w:eastAsia="ja-JP"/>
        </w:rPr>
        <w:t>本業務に関して知り得た秘密及び個人情報について、適正に管理し、第三者に漏えいしません。</w:t>
      </w:r>
    </w:p>
    <w:p w14:paraId="4733E55D" w14:textId="27F5D0A9" w:rsidR="0074626C" w:rsidRPr="00E52B02" w:rsidRDefault="00000000" w:rsidP="00E52B02">
      <w:pPr>
        <w:pStyle w:val="ae"/>
        <w:numPr>
          <w:ilvl w:val="0"/>
          <w:numId w:val="11"/>
        </w:numPr>
        <w:spacing w:after="100" w:line="360" w:lineRule="auto"/>
        <w:rPr>
          <w:rFonts w:ascii="BIZ UDPゴシック" w:eastAsia="BIZ UDPゴシック" w:hAnsi="BIZ UDPゴシック"/>
          <w:bCs/>
          <w:sz w:val="21"/>
          <w:szCs w:val="21"/>
          <w:lang w:eastAsia="ja-JP"/>
        </w:rPr>
      </w:pPr>
      <w:r w:rsidRPr="00E52B02">
        <w:rPr>
          <w:rFonts w:ascii="BIZ UDPゴシック" w:eastAsia="BIZ UDPゴシック" w:hAnsi="BIZ UDPゴシック"/>
          <w:sz w:val="21"/>
          <w:szCs w:val="21"/>
          <w:lang w:eastAsia="ja-JP"/>
        </w:rPr>
        <w:t>提出書類に虚偽の記載があった場合又は本誓約に反する事実が判明した場合は、参加資格の取消し又は契約の解除等の措置を受けても異議を申し立てません。</w:t>
      </w:r>
    </w:p>
    <w:p w14:paraId="2CF306C4" w14:textId="77777777" w:rsidR="0074626C" w:rsidRPr="00E52B02" w:rsidRDefault="00000000">
      <w:pPr>
        <w:spacing w:before="120" w:after="0"/>
        <w:jc w:val="right"/>
        <w:rPr>
          <w:rFonts w:ascii="BIZ UDPゴシック" w:eastAsia="BIZ UDPゴシック" w:hAnsi="BIZ UDPゴシック"/>
          <w:sz w:val="21"/>
          <w:szCs w:val="21"/>
        </w:rPr>
      </w:pPr>
      <w:r w:rsidRPr="00E52B02">
        <w:rPr>
          <w:rFonts w:ascii="BIZ UDPゴシック" w:eastAsia="BIZ UDPゴシック" w:hAnsi="BIZ UDPゴシック"/>
          <w:sz w:val="21"/>
          <w:szCs w:val="21"/>
        </w:rPr>
        <w:t>以上</w:t>
      </w:r>
    </w:p>
    <w:sectPr w:rsidR="0074626C" w:rsidRPr="00E52B02">
      <w:pgSz w:w="11906" w:h="16838"/>
      <w:pgMar w:top="907" w:right="1247" w:bottom="79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9A4F" w14:textId="77777777" w:rsidR="0074075E" w:rsidRDefault="0074075E" w:rsidP="00F02AFD">
      <w:pPr>
        <w:spacing w:after="0" w:line="240" w:lineRule="auto"/>
      </w:pPr>
      <w:r>
        <w:separator/>
      </w:r>
    </w:p>
  </w:endnote>
  <w:endnote w:type="continuationSeparator" w:id="0">
    <w:p w14:paraId="7B7F8965" w14:textId="77777777" w:rsidR="0074075E" w:rsidRDefault="0074075E" w:rsidP="00F0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Noto Sans CJK JP">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2557" w14:textId="77777777" w:rsidR="0074075E" w:rsidRDefault="0074075E" w:rsidP="00F02AFD">
      <w:pPr>
        <w:spacing w:after="0" w:line="240" w:lineRule="auto"/>
      </w:pPr>
      <w:r>
        <w:separator/>
      </w:r>
    </w:p>
  </w:footnote>
  <w:footnote w:type="continuationSeparator" w:id="0">
    <w:p w14:paraId="2952FA17" w14:textId="77777777" w:rsidR="0074075E" w:rsidRDefault="0074075E" w:rsidP="00F02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6E64347"/>
    <w:multiLevelType w:val="hybridMultilevel"/>
    <w:tmpl w:val="6854C39E"/>
    <w:lvl w:ilvl="0" w:tplc="0409000F">
      <w:start w:val="1"/>
      <w:numFmt w:val="decimal"/>
      <w:lvlText w:val="%1."/>
      <w:lvlJc w:val="left"/>
      <w:pPr>
        <w:ind w:left="515" w:hanging="440"/>
      </w:pPr>
    </w:lvl>
    <w:lvl w:ilvl="1" w:tplc="04090017" w:tentative="1">
      <w:start w:val="1"/>
      <w:numFmt w:val="aiueoFullWidth"/>
      <w:lvlText w:val="(%2)"/>
      <w:lvlJc w:val="left"/>
      <w:pPr>
        <w:ind w:left="955" w:hanging="440"/>
      </w:pPr>
    </w:lvl>
    <w:lvl w:ilvl="2" w:tplc="04090011" w:tentative="1">
      <w:start w:val="1"/>
      <w:numFmt w:val="decimalEnclosedCircle"/>
      <w:lvlText w:val="%3"/>
      <w:lvlJc w:val="left"/>
      <w:pPr>
        <w:ind w:left="1395" w:hanging="440"/>
      </w:pPr>
    </w:lvl>
    <w:lvl w:ilvl="3" w:tplc="0409000F" w:tentative="1">
      <w:start w:val="1"/>
      <w:numFmt w:val="decimal"/>
      <w:lvlText w:val="%4."/>
      <w:lvlJc w:val="left"/>
      <w:pPr>
        <w:ind w:left="1835" w:hanging="440"/>
      </w:pPr>
    </w:lvl>
    <w:lvl w:ilvl="4" w:tplc="04090017" w:tentative="1">
      <w:start w:val="1"/>
      <w:numFmt w:val="aiueoFullWidth"/>
      <w:lvlText w:val="(%5)"/>
      <w:lvlJc w:val="left"/>
      <w:pPr>
        <w:ind w:left="2275" w:hanging="440"/>
      </w:pPr>
    </w:lvl>
    <w:lvl w:ilvl="5" w:tplc="04090011" w:tentative="1">
      <w:start w:val="1"/>
      <w:numFmt w:val="decimalEnclosedCircle"/>
      <w:lvlText w:val="%6"/>
      <w:lvlJc w:val="left"/>
      <w:pPr>
        <w:ind w:left="2715" w:hanging="440"/>
      </w:pPr>
    </w:lvl>
    <w:lvl w:ilvl="6" w:tplc="0409000F" w:tentative="1">
      <w:start w:val="1"/>
      <w:numFmt w:val="decimal"/>
      <w:lvlText w:val="%7."/>
      <w:lvlJc w:val="left"/>
      <w:pPr>
        <w:ind w:left="3155" w:hanging="440"/>
      </w:pPr>
    </w:lvl>
    <w:lvl w:ilvl="7" w:tplc="04090017" w:tentative="1">
      <w:start w:val="1"/>
      <w:numFmt w:val="aiueoFullWidth"/>
      <w:lvlText w:val="(%8)"/>
      <w:lvlJc w:val="left"/>
      <w:pPr>
        <w:ind w:left="3595" w:hanging="440"/>
      </w:pPr>
    </w:lvl>
    <w:lvl w:ilvl="8" w:tplc="04090011" w:tentative="1">
      <w:start w:val="1"/>
      <w:numFmt w:val="decimalEnclosedCircle"/>
      <w:lvlText w:val="%9"/>
      <w:lvlJc w:val="left"/>
      <w:pPr>
        <w:ind w:left="4035" w:hanging="440"/>
      </w:pPr>
    </w:lvl>
  </w:abstractNum>
  <w:abstractNum w:abstractNumId="10" w15:restartNumberingAfterBreak="0">
    <w:nsid w:val="0C525A90"/>
    <w:multiLevelType w:val="hybridMultilevel"/>
    <w:tmpl w:val="33AA7B5E"/>
    <w:lvl w:ilvl="0" w:tplc="879A9352">
      <w:start w:val="1"/>
      <w:numFmt w:val="decimalFullWidth"/>
      <w:lvlText w:val="(%1)"/>
      <w:lvlJc w:val="center"/>
      <w:pPr>
        <w:ind w:left="955" w:hanging="440"/>
      </w:pPr>
      <w:rPr>
        <w:rFonts w:hint="eastAsia"/>
      </w:rPr>
    </w:lvl>
    <w:lvl w:ilvl="1" w:tplc="04090017" w:tentative="1">
      <w:start w:val="1"/>
      <w:numFmt w:val="aiueoFullWidth"/>
      <w:lvlText w:val="(%2)"/>
      <w:lvlJc w:val="left"/>
      <w:pPr>
        <w:ind w:left="1395" w:hanging="440"/>
      </w:pPr>
    </w:lvl>
    <w:lvl w:ilvl="2" w:tplc="04090011" w:tentative="1">
      <w:start w:val="1"/>
      <w:numFmt w:val="decimalEnclosedCircle"/>
      <w:lvlText w:val="%3"/>
      <w:lvlJc w:val="left"/>
      <w:pPr>
        <w:ind w:left="1835" w:hanging="440"/>
      </w:pPr>
    </w:lvl>
    <w:lvl w:ilvl="3" w:tplc="0409000F" w:tentative="1">
      <w:start w:val="1"/>
      <w:numFmt w:val="decimal"/>
      <w:lvlText w:val="%4."/>
      <w:lvlJc w:val="left"/>
      <w:pPr>
        <w:ind w:left="2275" w:hanging="440"/>
      </w:pPr>
    </w:lvl>
    <w:lvl w:ilvl="4" w:tplc="04090017" w:tentative="1">
      <w:start w:val="1"/>
      <w:numFmt w:val="aiueoFullWidth"/>
      <w:lvlText w:val="(%5)"/>
      <w:lvlJc w:val="left"/>
      <w:pPr>
        <w:ind w:left="2715" w:hanging="440"/>
      </w:pPr>
    </w:lvl>
    <w:lvl w:ilvl="5" w:tplc="04090011" w:tentative="1">
      <w:start w:val="1"/>
      <w:numFmt w:val="decimalEnclosedCircle"/>
      <w:lvlText w:val="%6"/>
      <w:lvlJc w:val="left"/>
      <w:pPr>
        <w:ind w:left="3155" w:hanging="440"/>
      </w:pPr>
    </w:lvl>
    <w:lvl w:ilvl="6" w:tplc="0409000F" w:tentative="1">
      <w:start w:val="1"/>
      <w:numFmt w:val="decimal"/>
      <w:lvlText w:val="%7."/>
      <w:lvlJc w:val="left"/>
      <w:pPr>
        <w:ind w:left="3595" w:hanging="440"/>
      </w:pPr>
    </w:lvl>
    <w:lvl w:ilvl="7" w:tplc="04090017" w:tentative="1">
      <w:start w:val="1"/>
      <w:numFmt w:val="aiueoFullWidth"/>
      <w:lvlText w:val="(%8)"/>
      <w:lvlJc w:val="left"/>
      <w:pPr>
        <w:ind w:left="4035" w:hanging="440"/>
      </w:pPr>
    </w:lvl>
    <w:lvl w:ilvl="8" w:tplc="04090011" w:tentative="1">
      <w:start w:val="1"/>
      <w:numFmt w:val="decimalEnclosedCircle"/>
      <w:lvlText w:val="%9"/>
      <w:lvlJc w:val="left"/>
      <w:pPr>
        <w:ind w:left="4475" w:hanging="440"/>
      </w:pPr>
    </w:lvl>
  </w:abstractNum>
  <w:num w:numId="1" w16cid:durableId="1891917005">
    <w:abstractNumId w:val="8"/>
  </w:num>
  <w:num w:numId="2" w16cid:durableId="1011877150">
    <w:abstractNumId w:val="6"/>
  </w:num>
  <w:num w:numId="3" w16cid:durableId="552275889">
    <w:abstractNumId w:val="5"/>
  </w:num>
  <w:num w:numId="4" w16cid:durableId="1938324452">
    <w:abstractNumId w:val="4"/>
  </w:num>
  <w:num w:numId="5" w16cid:durableId="712534337">
    <w:abstractNumId w:val="7"/>
  </w:num>
  <w:num w:numId="6" w16cid:durableId="1386099613">
    <w:abstractNumId w:val="3"/>
  </w:num>
  <w:num w:numId="7" w16cid:durableId="665786496">
    <w:abstractNumId w:val="2"/>
  </w:num>
  <w:num w:numId="8" w16cid:durableId="1216743889">
    <w:abstractNumId w:val="1"/>
  </w:num>
  <w:num w:numId="9" w16cid:durableId="1484543216">
    <w:abstractNumId w:val="0"/>
  </w:num>
  <w:num w:numId="10" w16cid:durableId="1265115471">
    <w:abstractNumId w:val="9"/>
  </w:num>
  <w:num w:numId="11" w16cid:durableId="8233588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1BD7"/>
    <w:rsid w:val="0029639D"/>
    <w:rsid w:val="00326F90"/>
    <w:rsid w:val="00584DF1"/>
    <w:rsid w:val="0074075E"/>
    <w:rsid w:val="0074626C"/>
    <w:rsid w:val="0090014D"/>
    <w:rsid w:val="00941F1C"/>
    <w:rsid w:val="00AA1D8D"/>
    <w:rsid w:val="00AE0729"/>
    <w:rsid w:val="00B47730"/>
    <w:rsid w:val="00CB0664"/>
    <w:rsid w:val="00CF2B90"/>
    <w:rsid w:val="00E52B02"/>
    <w:rsid w:val="00F02AFD"/>
    <w:rsid w:val="00F9068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5A86A2B"/>
  <w14:defaultImageDpi w14:val="300"/>
  <w15:docId w15:val="{D4D48483-7C11-44A7-9EF5-F0679C1C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Noto Sans CJK JP" w:eastAsia="Noto Sans CJK JP" w:hAnsi="Noto Sans CJK JP"/>
      <w:sz w:val="20"/>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Note Heading"/>
    <w:basedOn w:val="a1"/>
    <w:next w:val="a1"/>
    <w:link w:val="aff0"/>
    <w:uiPriority w:val="99"/>
    <w:unhideWhenUsed/>
    <w:rsid w:val="00261BD7"/>
    <w:pPr>
      <w:jc w:val="center"/>
    </w:pPr>
    <w:rPr>
      <w:rFonts w:ascii="BIZ UDPゴシック" w:eastAsia="BIZ UDPゴシック" w:hAnsi="BIZ UDPゴシック"/>
      <w:lang w:eastAsia="ja-JP"/>
    </w:rPr>
  </w:style>
  <w:style w:type="character" w:customStyle="1" w:styleId="aff0">
    <w:name w:val="記 (文字)"/>
    <w:basedOn w:val="a2"/>
    <w:link w:val="aff"/>
    <w:uiPriority w:val="99"/>
    <w:rsid w:val="00261BD7"/>
    <w:rPr>
      <w:rFonts w:ascii="BIZ UDPゴシック" w:eastAsia="BIZ UDPゴシック" w:hAnsi="BIZ UDPゴシック"/>
      <w:sz w:val="20"/>
      <w:lang w:eastAsia="ja-JP"/>
    </w:rPr>
  </w:style>
  <w:style w:type="paragraph" w:styleId="aff1">
    <w:name w:val="Closing"/>
    <w:basedOn w:val="a1"/>
    <w:link w:val="aff2"/>
    <w:uiPriority w:val="99"/>
    <w:unhideWhenUsed/>
    <w:rsid w:val="00261BD7"/>
    <w:pPr>
      <w:jc w:val="right"/>
    </w:pPr>
    <w:rPr>
      <w:rFonts w:ascii="BIZ UDPゴシック" w:eastAsia="BIZ UDPゴシック" w:hAnsi="BIZ UDPゴシック"/>
      <w:lang w:eastAsia="ja-JP"/>
    </w:rPr>
  </w:style>
  <w:style w:type="character" w:customStyle="1" w:styleId="aff2">
    <w:name w:val="結語 (文字)"/>
    <w:basedOn w:val="a2"/>
    <w:link w:val="aff1"/>
    <w:uiPriority w:val="99"/>
    <w:rsid w:val="00261BD7"/>
    <w:rPr>
      <w:rFonts w:ascii="BIZ UDPゴシック" w:eastAsia="BIZ UDPゴシック" w:hAnsi="BIZ UDPゴシック"/>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79</Words>
  <Characters>453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井上 宮崎市観光協会</cp:lastModifiedBy>
  <cp:revision>5</cp:revision>
  <dcterms:created xsi:type="dcterms:W3CDTF">2013-12-23T23:15:00Z</dcterms:created>
  <dcterms:modified xsi:type="dcterms:W3CDTF">2026-04-28T05:58:00Z</dcterms:modified>
  <cp:category/>
</cp:coreProperties>
</file>