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15AE" w14:textId="77777777" w:rsidR="00E20511" w:rsidRPr="00C4555B" w:rsidRDefault="00000000" w:rsidP="00C4555B">
      <w:pPr>
        <w:spacing w:after="80"/>
        <w:rPr>
          <w:rFonts w:ascii="BIZ UDPゴシック" w:eastAsia="BIZ UDPゴシック" w:hAnsi="BIZ UDPゴシック"/>
        </w:rPr>
      </w:pPr>
      <w:r w:rsidRPr="00C4555B">
        <w:rPr>
          <w:rFonts w:ascii="BIZ UDPゴシック" w:eastAsia="BIZ UDPゴシック" w:hAnsi="BIZ UDPゴシック"/>
        </w:rPr>
        <w:t>様式第1号</w:t>
      </w:r>
    </w:p>
    <w:p w14:paraId="06C4CE80" w14:textId="2F871C8A" w:rsidR="00E20511" w:rsidRPr="005A52AF" w:rsidRDefault="00000000" w:rsidP="00D71F3D">
      <w:pPr>
        <w:spacing w:before="240" w:after="120" w:line="480" w:lineRule="auto"/>
        <w:jc w:val="right"/>
        <w:rPr>
          <w:rFonts w:ascii="BIZ UDPゴシック" w:eastAsia="BIZ UDPゴシック" w:hAnsi="BIZ UDPゴシック"/>
          <w:sz w:val="21"/>
          <w:szCs w:val="24"/>
        </w:rPr>
      </w:pPr>
      <w:proofErr w:type="spellStart"/>
      <w:r w:rsidRPr="005A52AF">
        <w:rPr>
          <w:rFonts w:ascii="BIZ UDPゴシック" w:eastAsia="BIZ UDPゴシック" w:hAnsi="BIZ UDPゴシック"/>
          <w:sz w:val="21"/>
          <w:szCs w:val="24"/>
        </w:rPr>
        <w:t>令和</w:t>
      </w:r>
      <w:proofErr w:type="spellEnd"/>
      <w:r w:rsidRPr="005A52AF">
        <w:rPr>
          <w:rFonts w:ascii="BIZ UDPゴシック" w:eastAsia="BIZ UDPゴシック" w:hAnsi="BIZ UDPゴシック"/>
          <w:sz w:val="21"/>
          <w:szCs w:val="24"/>
        </w:rPr>
        <w:t xml:space="preserve">　　</w:t>
      </w:r>
      <w:r w:rsidR="00C4555B" w:rsidRPr="005A52AF">
        <w:rPr>
          <w:rFonts w:ascii="BIZ UDPゴシック" w:eastAsia="BIZ UDPゴシック" w:hAnsi="BIZ UDPゴシック" w:hint="eastAsia"/>
          <w:sz w:val="21"/>
          <w:szCs w:val="24"/>
          <w:lang w:eastAsia="ja-JP"/>
        </w:rPr>
        <w:t xml:space="preserve">　　</w:t>
      </w:r>
      <w:r w:rsidRPr="005A52AF">
        <w:rPr>
          <w:rFonts w:ascii="BIZ UDPゴシック" w:eastAsia="BIZ UDPゴシック" w:hAnsi="BIZ UDPゴシック"/>
          <w:sz w:val="21"/>
          <w:szCs w:val="24"/>
        </w:rPr>
        <w:t xml:space="preserve">年　　</w:t>
      </w:r>
      <w:r w:rsidR="00C4555B" w:rsidRPr="005A52AF">
        <w:rPr>
          <w:rFonts w:ascii="BIZ UDPゴシック" w:eastAsia="BIZ UDPゴシック" w:hAnsi="BIZ UDPゴシック" w:hint="eastAsia"/>
          <w:sz w:val="21"/>
          <w:szCs w:val="24"/>
          <w:lang w:eastAsia="ja-JP"/>
        </w:rPr>
        <w:t xml:space="preserve">　　</w:t>
      </w:r>
      <w:r w:rsidRPr="005A52AF">
        <w:rPr>
          <w:rFonts w:ascii="BIZ UDPゴシック" w:eastAsia="BIZ UDPゴシック" w:hAnsi="BIZ UDPゴシック"/>
          <w:sz w:val="21"/>
          <w:szCs w:val="24"/>
        </w:rPr>
        <w:t xml:space="preserve">月　　</w:t>
      </w:r>
      <w:r w:rsidR="00C4555B" w:rsidRPr="005A52AF">
        <w:rPr>
          <w:rFonts w:ascii="BIZ UDPゴシック" w:eastAsia="BIZ UDPゴシック" w:hAnsi="BIZ UDPゴシック" w:hint="eastAsia"/>
          <w:sz w:val="21"/>
          <w:szCs w:val="24"/>
          <w:lang w:eastAsia="ja-JP"/>
        </w:rPr>
        <w:t xml:space="preserve">　　</w:t>
      </w:r>
      <w:r w:rsidRPr="005A52AF">
        <w:rPr>
          <w:rFonts w:ascii="BIZ UDPゴシック" w:eastAsia="BIZ UDPゴシック" w:hAnsi="BIZ UDPゴシック"/>
          <w:sz w:val="21"/>
          <w:szCs w:val="24"/>
        </w:rPr>
        <w:t>日</w:t>
      </w:r>
    </w:p>
    <w:p w14:paraId="4732BC06" w14:textId="2D790B7B" w:rsidR="00E20511" w:rsidRPr="005A52AF" w:rsidRDefault="00000000" w:rsidP="00C4555B">
      <w:pPr>
        <w:spacing w:after="0"/>
        <w:rPr>
          <w:rFonts w:ascii="BIZ UDPゴシック" w:eastAsia="BIZ UDPゴシック" w:hAnsi="BIZ UDPゴシック"/>
          <w:sz w:val="21"/>
          <w:szCs w:val="24"/>
          <w:lang w:eastAsia="ja-JP"/>
        </w:rPr>
      </w:pPr>
      <w:proofErr w:type="spellStart"/>
      <w:r w:rsidRPr="005A52AF">
        <w:rPr>
          <w:rFonts w:ascii="BIZ UDPゴシック" w:eastAsia="BIZ UDPゴシック" w:hAnsi="BIZ UDPゴシック"/>
          <w:sz w:val="21"/>
          <w:szCs w:val="24"/>
        </w:rPr>
        <w:t>公益社団法人宮崎市観光協会</w:t>
      </w:r>
      <w:proofErr w:type="spellEnd"/>
    </w:p>
    <w:p w14:paraId="0063FC83" w14:textId="7CE1D5E0" w:rsidR="00E20511" w:rsidRPr="005A52AF" w:rsidRDefault="00000000">
      <w:pPr>
        <w:spacing w:after="160"/>
        <w:rPr>
          <w:rFonts w:ascii="BIZ UDPゴシック" w:eastAsia="BIZ UDPゴシック" w:hAnsi="BIZ UDPゴシック"/>
          <w:sz w:val="21"/>
          <w:szCs w:val="24"/>
          <w:lang w:eastAsia="ja-JP"/>
        </w:rPr>
      </w:pPr>
      <w:r w:rsidRPr="00D71F3D">
        <w:rPr>
          <w:rFonts w:ascii="BIZ UDPゴシック" w:eastAsia="BIZ UDPゴシック" w:hAnsi="BIZ UDPゴシック"/>
          <w:spacing w:val="86"/>
          <w:sz w:val="21"/>
          <w:szCs w:val="24"/>
          <w:fitText w:val="2600" w:id="-454932224"/>
          <w:lang w:eastAsia="ja-JP"/>
        </w:rPr>
        <w:t xml:space="preserve">会長　</w:t>
      </w:r>
      <w:r w:rsidR="00C4555B" w:rsidRPr="00D71F3D">
        <w:rPr>
          <w:rFonts w:ascii="BIZ UDPゴシック" w:eastAsia="BIZ UDPゴシック" w:hAnsi="BIZ UDPゴシック" w:cs="ＭＳ 明朝" w:hint="eastAsia"/>
          <w:spacing w:val="86"/>
          <w:sz w:val="21"/>
          <w:szCs w:val="24"/>
          <w:fitText w:val="2600" w:id="-454932224"/>
          <w:lang w:eastAsia="ja-JP"/>
        </w:rPr>
        <w:t>渡邊 俊隆</w:t>
      </w:r>
      <w:r w:rsidRPr="00D71F3D">
        <w:rPr>
          <w:rFonts w:ascii="BIZ UDPゴシック" w:eastAsia="BIZ UDPゴシック" w:hAnsi="BIZ UDPゴシック"/>
          <w:spacing w:val="86"/>
          <w:sz w:val="21"/>
          <w:szCs w:val="24"/>
          <w:fitText w:val="2600" w:id="-454932224"/>
          <w:lang w:eastAsia="ja-JP"/>
        </w:rPr>
        <w:t xml:space="preserve">　</w:t>
      </w:r>
      <w:r w:rsidRPr="00D71F3D">
        <w:rPr>
          <w:rFonts w:ascii="BIZ UDPゴシック" w:eastAsia="BIZ UDPゴシック" w:hAnsi="BIZ UDPゴシック"/>
          <w:spacing w:val="7"/>
          <w:sz w:val="21"/>
          <w:szCs w:val="24"/>
          <w:fitText w:val="2600" w:id="-454932224"/>
          <w:lang w:eastAsia="ja-JP"/>
        </w:rPr>
        <w:t>様</w:t>
      </w:r>
    </w:p>
    <w:p w14:paraId="28CFE208" w14:textId="191AE792" w:rsidR="00D71F3D" w:rsidRDefault="00D71F3D" w:rsidP="00D71F3D">
      <w:pPr>
        <w:spacing w:after="0" w:line="600" w:lineRule="auto"/>
        <w:ind w:leftChars="2300" w:left="4600"/>
        <w:rPr>
          <w:rFonts w:ascii="BIZ UDPゴシック" w:eastAsia="BIZ UDPゴシック" w:hAnsi="BIZ UDPゴシック"/>
          <w:sz w:val="21"/>
          <w:szCs w:val="24"/>
          <w:lang w:eastAsia="ja-JP"/>
        </w:rPr>
      </w:pPr>
      <w:r>
        <w:rPr>
          <w:rFonts w:ascii="BIZ UDPゴシック" w:eastAsia="BIZ UDPゴシック" w:hAnsi="BIZ UDPゴシック" w:hint="eastAsia"/>
          <w:sz w:val="21"/>
          <w:szCs w:val="24"/>
          <w:lang w:eastAsia="ja-JP"/>
        </w:rPr>
        <w:t>住所又は所在地</w:t>
      </w:r>
    </w:p>
    <w:p w14:paraId="0646FD21" w14:textId="478B3919" w:rsidR="00D71F3D" w:rsidRPr="00D71F3D" w:rsidRDefault="00D71F3D" w:rsidP="00D71F3D">
      <w:pPr>
        <w:spacing w:after="0" w:line="600" w:lineRule="auto"/>
        <w:ind w:leftChars="2300" w:left="4600"/>
        <w:rPr>
          <w:rFonts w:ascii="BIZ UDPゴシック" w:eastAsia="BIZ UDPゴシック" w:hAnsi="BIZ UDPゴシック"/>
          <w:sz w:val="21"/>
          <w:szCs w:val="24"/>
          <w:lang w:eastAsia="ja-JP"/>
        </w:rPr>
      </w:pPr>
      <w:r w:rsidRPr="00D71F3D">
        <w:rPr>
          <w:rFonts w:ascii="BIZ UDPゴシック" w:eastAsia="BIZ UDPゴシック" w:hAnsi="BIZ UDPゴシック" w:hint="eastAsia"/>
          <w:spacing w:val="42"/>
          <w:sz w:val="21"/>
          <w:szCs w:val="24"/>
          <w:fitText w:val="1470" w:id="-454926336"/>
          <w:lang w:eastAsia="ja-JP"/>
        </w:rPr>
        <w:t>商号又は名</w:t>
      </w:r>
      <w:r w:rsidRPr="00D71F3D">
        <w:rPr>
          <w:rFonts w:ascii="BIZ UDPゴシック" w:eastAsia="BIZ UDPゴシック" w:hAnsi="BIZ UDPゴシック" w:hint="eastAsia"/>
          <w:spacing w:val="3"/>
          <w:sz w:val="21"/>
          <w:szCs w:val="24"/>
          <w:fitText w:val="1470" w:id="-454926336"/>
          <w:lang w:eastAsia="ja-JP"/>
        </w:rPr>
        <w:t>称</w:t>
      </w:r>
    </w:p>
    <w:p w14:paraId="58B2A93F" w14:textId="0D81112B" w:rsidR="00D71F3D" w:rsidRPr="00D71F3D" w:rsidRDefault="00000000" w:rsidP="00D71F3D">
      <w:pPr>
        <w:spacing w:after="0" w:line="600" w:lineRule="auto"/>
        <w:ind w:leftChars="2300" w:left="4600"/>
        <w:rPr>
          <w:rFonts w:ascii="BIZ UDPゴシック" w:eastAsia="BIZ UDPゴシック" w:hAnsi="BIZ UDPゴシック"/>
          <w:spacing w:val="5"/>
          <w:sz w:val="21"/>
          <w:szCs w:val="24"/>
          <w:lang w:eastAsia="ja-JP"/>
        </w:rPr>
      </w:pPr>
      <w:r w:rsidRPr="00D71F3D">
        <w:rPr>
          <w:rFonts w:ascii="BIZ UDPゴシック" w:eastAsia="BIZ UDPゴシック" w:hAnsi="BIZ UDPゴシック"/>
          <w:spacing w:val="41"/>
          <w:sz w:val="21"/>
          <w:szCs w:val="24"/>
          <w:fitText w:val="1470" w:id="-454925056"/>
          <w:lang w:eastAsia="ja-JP"/>
        </w:rPr>
        <w:t>代表者職氏</w:t>
      </w:r>
      <w:r w:rsidRPr="00D71F3D">
        <w:rPr>
          <w:rFonts w:ascii="BIZ UDPゴシック" w:eastAsia="BIZ UDPゴシック" w:hAnsi="BIZ UDPゴシック"/>
          <w:spacing w:val="5"/>
          <w:sz w:val="21"/>
          <w:szCs w:val="24"/>
          <w:fitText w:val="1470" w:id="-454925056"/>
          <w:lang w:eastAsia="ja-JP"/>
        </w:rPr>
        <w:t>名</w:t>
      </w:r>
    </w:p>
    <w:p w14:paraId="36E014A0" w14:textId="037DD5D5" w:rsidR="005A52AF" w:rsidRPr="005A52AF" w:rsidRDefault="005A52AF" w:rsidP="00D71F3D">
      <w:pPr>
        <w:spacing w:line="480" w:lineRule="auto"/>
        <w:jc w:val="center"/>
        <w:rPr>
          <w:rFonts w:ascii="BIZ UDPゴシック" w:eastAsia="BIZ UDPゴシック" w:hAnsi="BIZ UDPゴシック"/>
          <w:sz w:val="21"/>
          <w:szCs w:val="24"/>
          <w:lang w:eastAsia="ja-JP"/>
        </w:rPr>
      </w:pPr>
      <w:r w:rsidRPr="00D71F3D">
        <w:rPr>
          <w:rFonts w:ascii="BIZ UDPゴシック" w:eastAsia="BIZ UDPゴシック" w:hAnsi="BIZ UDPゴシック"/>
          <w:bCs/>
          <w:spacing w:val="120"/>
          <w:sz w:val="24"/>
          <w:szCs w:val="18"/>
          <w:fitText w:val="1680" w:id="-454925055"/>
          <w:lang w:eastAsia="ja-JP"/>
        </w:rPr>
        <w:t>参加申込</w:t>
      </w:r>
      <w:r w:rsidRPr="00D71F3D">
        <w:rPr>
          <w:rFonts w:ascii="BIZ UDPゴシック" w:eastAsia="BIZ UDPゴシック" w:hAnsi="BIZ UDPゴシック"/>
          <w:bCs/>
          <w:sz w:val="24"/>
          <w:szCs w:val="18"/>
          <w:fitText w:val="1680" w:id="-454925055"/>
          <w:lang w:eastAsia="ja-JP"/>
        </w:rPr>
        <w:t>書</w:t>
      </w:r>
      <w:r w:rsidR="00D71F3D">
        <w:rPr>
          <w:rFonts w:ascii="BIZ UDPゴシック" w:eastAsia="BIZ UDPゴシック" w:hAnsi="BIZ UDPゴシック" w:hint="eastAsia"/>
          <w:bCs/>
          <w:sz w:val="24"/>
          <w:szCs w:val="18"/>
          <w:lang w:eastAsia="ja-JP"/>
        </w:rPr>
        <w:t xml:space="preserve">　</w:t>
      </w:r>
    </w:p>
    <w:p w14:paraId="6E471E43" w14:textId="77777777" w:rsidR="00C4555B" w:rsidRPr="005A52AF" w:rsidRDefault="00000000" w:rsidP="00D71F3D">
      <w:pPr>
        <w:spacing w:before="160" w:after="0" w:line="240" w:lineRule="auto"/>
        <w:rPr>
          <w:rFonts w:ascii="BIZ UDPゴシック" w:eastAsia="BIZ UDPゴシック" w:hAnsi="BIZ UDPゴシック"/>
          <w:sz w:val="21"/>
          <w:szCs w:val="24"/>
          <w:lang w:eastAsia="ja-JP"/>
        </w:rPr>
      </w:pPr>
      <w:r w:rsidRPr="005A52AF">
        <w:rPr>
          <w:rFonts w:ascii="BIZ UDPゴシック" w:eastAsia="BIZ UDPゴシック" w:hAnsi="BIZ UDPゴシック"/>
          <w:sz w:val="21"/>
          <w:szCs w:val="24"/>
          <w:lang w:eastAsia="ja-JP"/>
        </w:rPr>
        <w:t xml:space="preserve">　下記業務に係る事業者選定への参加を申し込みます。</w:t>
      </w:r>
    </w:p>
    <w:p w14:paraId="54112B9E" w14:textId="5DA3C19A" w:rsidR="00E20511" w:rsidRDefault="00000000" w:rsidP="00C4555B">
      <w:pPr>
        <w:spacing w:before="160" w:after="120" w:line="240" w:lineRule="auto"/>
        <w:ind w:firstLineChars="100" w:firstLine="210"/>
        <w:rPr>
          <w:rFonts w:ascii="BIZ UDPゴシック" w:eastAsia="BIZ UDPゴシック" w:hAnsi="BIZ UDPゴシック"/>
          <w:sz w:val="21"/>
          <w:szCs w:val="24"/>
          <w:lang w:eastAsia="ja-JP"/>
        </w:rPr>
      </w:pPr>
      <w:r w:rsidRPr="005A52AF">
        <w:rPr>
          <w:rFonts w:ascii="BIZ UDPゴシック" w:eastAsia="BIZ UDPゴシック" w:hAnsi="BIZ UDPゴシック"/>
          <w:sz w:val="21"/>
          <w:szCs w:val="24"/>
          <w:lang w:eastAsia="ja-JP"/>
        </w:rPr>
        <w:t>なお、募集要項及び仕様書の内容を承諾のうえ、提出書類の記載事項については事実と相違ないことを誓約します。</w:t>
      </w:r>
    </w:p>
    <w:p w14:paraId="5911DEA5" w14:textId="77777777" w:rsidR="00D71F3D" w:rsidRDefault="00D71F3D" w:rsidP="00D012EF">
      <w:pPr>
        <w:spacing w:after="0" w:line="240" w:lineRule="auto"/>
        <w:rPr>
          <w:rFonts w:eastAsiaTheme="minorEastAsia" w:hint="eastAsia"/>
          <w:sz w:val="21"/>
          <w:szCs w:val="21"/>
          <w:lang w:eastAsia="ja-JP"/>
        </w:rPr>
      </w:pPr>
    </w:p>
    <w:p w14:paraId="73879090" w14:textId="77777777" w:rsidR="00D012EF" w:rsidRDefault="00D012EF" w:rsidP="00D012EF">
      <w:pPr>
        <w:pStyle w:val="aff"/>
      </w:pPr>
      <w:r>
        <w:rPr>
          <w:rFonts w:hint="eastAsia"/>
        </w:rPr>
        <w:t>記</w:t>
      </w:r>
    </w:p>
    <w:p w14:paraId="72F71998" w14:textId="77777777" w:rsidR="00D012EF" w:rsidRPr="00D012EF" w:rsidRDefault="00D012EF" w:rsidP="00D012EF">
      <w:pPr>
        <w:rPr>
          <w:rFonts w:eastAsiaTheme="minorEastAsia" w:hint="eastAsia"/>
          <w:lang w:eastAsia="ja-JP"/>
        </w:rPr>
      </w:pPr>
    </w:p>
    <w:p w14:paraId="2DD86165" w14:textId="77777777" w:rsidR="00D012EF" w:rsidRPr="00D012EF" w:rsidRDefault="00D012EF" w:rsidP="00D012EF">
      <w:pPr>
        <w:pStyle w:val="ae"/>
        <w:numPr>
          <w:ilvl w:val="0"/>
          <w:numId w:val="10"/>
        </w:numPr>
        <w:spacing w:after="40"/>
        <w:rPr>
          <w:rFonts w:ascii="BIZ UDPゴシック" w:eastAsia="BIZ UDPゴシック" w:hAnsi="BIZ UDPゴシック"/>
          <w:bCs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 w:cs="ＭＳ 明朝" w:hint="eastAsia"/>
          <w:bCs/>
          <w:sz w:val="21"/>
          <w:szCs w:val="21"/>
          <w:lang w:eastAsia="ja-JP"/>
        </w:rPr>
        <w:t>業務名</w:t>
      </w:r>
    </w:p>
    <w:p w14:paraId="611D2779" w14:textId="77777777" w:rsidR="00D012EF" w:rsidRPr="00D012EF" w:rsidRDefault="00D012EF" w:rsidP="00D012EF">
      <w:pPr>
        <w:spacing w:after="120"/>
        <w:ind w:left="34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t>「みやざき空旅キャンペーン」実施にかかる</w:t>
      </w: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br/>
        <w:t>インバウンド向けWeb広告及びSNSプロモーション業務</w:t>
      </w:r>
    </w:p>
    <w:p w14:paraId="3680273F" w14:textId="77777777" w:rsidR="00D012EF" w:rsidRPr="00D012EF" w:rsidRDefault="00D012EF" w:rsidP="00D012EF">
      <w:pPr>
        <w:spacing w:after="120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6D6E7101" w14:textId="77777777" w:rsidR="00D012EF" w:rsidRPr="00D012EF" w:rsidRDefault="00D012EF" w:rsidP="00D012EF">
      <w:pPr>
        <w:pStyle w:val="ae"/>
        <w:numPr>
          <w:ilvl w:val="0"/>
          <w:numId w:val="10"/>
        </w:numPr>
        <w:spacing w:before="60" w:after="40"/>
        <w:rPr>
          <w:rFonts w:ascii="BIZ UDPゴシック" w:eastAsia="BIZ UDPゴシック" w:hAnsi="BIZ UDPゴシック"/>
          <w:bCs/>
          <w:sz w:val="21"/>
          <w:szCs w:val="21"/>
        </w:rPr>
      </w:pPr>
      <w:proofErr w:type="spellStart"/>
      <w:r w:rsidRPr="00D012EF">
        <w:rPr>
          <w:rFonts w:ascii="BIZ UDPゴシック" w:eastAsia="BIZ UDPゴシック" w:hAnsi="BIZ UDPゴシック" w:cs="ＭＳ 明朝" w:hint="eastAsia"/>
          <w:bCs/>
          <w:sz w:val="21"/>
          <w:szCs w:val="21"/>
        </w:rPr>
        <w:t>添付書類</w:t>
      </w:r>
      <w:proofErr w:type="spellEnd"/>
    </w:p>
    <w:p w14:paraId="40F21A64" w14:textId="77777777" w:rsidR="00D012EF" w:rsidRPr="00D012EF" w:rsidRDefault="00D012EF" w:rsidP="00D012EF">
      <w:pPr>
        <w:spacing w:after="20"/>
        <w:ind w:left="34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t>該当する書類にチェックを入れてください。</w:t>
      </w:r>
    </w:p>
    <w:p w14:paraId="22EB3EE1" w14:textId="3A4C2C7B" w:rsidR="00D012EF" w:rsidRPr="00D012EF" w:rsidRDefault="00D012EF" w:rsidP="00D012EF">
      <w:pPr>
        <w:spacing w:after="0"/>
        <w:ind w:left="68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t>□　事業者概要</w:t>
      </w:r>
      <w:r w:rsidRPr="00D012E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（様式第2号）　</w:t>
      </w:r>
      <w:r w:rsidR="006A5C0E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（当協会会員除く）</w:t>
      </w:r>
    </w:p>
    <w:p w14:paraId="35D7FB55" w14:textId="0760066E" w:rsidR="00D012EF" w:rsidRDefault="00D012EF" w:rsidP="00D012EF">
      <w:pPr>
        <w:spacing w:after="0"/>
        <w:ind w:left="68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t>□　誓約書</w:t>
      </w:r>
      <w:r w:rsidRPr="00D012E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（様式第3</w:t>
      </w:r>
      <w:r w:rsidR="00055CE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-1</w:t>
      </w:r>
      <w:r w:rsidRPr="00D012E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号）</w:t>
      </w:r>
      <w:r w:rsidR="006A5C0E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　(当協会会員除く)</w:t>
      </w:r>
    </w:p>
    <w:p w14:paraId="07F39AE8" w14:textId="358FAFC2" w:rsidR="00055CE6" w:rsidRPr="00D012EF" w:rsidRDefault="00055CE6" w:rsidP="00D012EF">
      <w:pPr>
        <w:spacing w:after="0"/>
        <w:ind w:left="680"/>
        <w:rPr>
          <w:rFonts w:ascii="BIZ UDPゴシック" w:eastAsia="BIZ UDPゴシック" w:hAnsi="BIZ UDPゴシック"/>
          <w:sz w:val="21"/>
          <w:szCs w:val="21"/>
          <w:lang w:eastAsia="ja-JP"/>
        </w:rPr>
      </w:pP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□　</w:t>
      </w:r>
      <w:r w:rsidRPr="00055CE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誓約書兼同意書</w:t>
      </w: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：</w:t>
      </w:r>
      <w:r w:rsidRPr="00055CE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団体用</w:t>
      </w: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(</w:t>
      </w:r>
      <w:r w:rsidRPr="00055CE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様式第</w:t>
      </w:r>
      <w:r w:rsidRPr="00055CE6">
        <w:rPr>
          <w:rFonts w:ascii="BIZ UDPゴシック" w:eastAsia="BIZ UDPゴシック" w:hAnsi="BIZ UDPゴシック"/>
          <w:sz w:val="21"/>
          <w:szCs w:val="21"/>
          <w:lang w:eastAsia="ja-JP"/>
        </w:rPr>
        <w:t>3-2</w:t>
      </w:r>
      <w:r w:rsidRPr="00055CE6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号</w:t>
      </w: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) </w:t>
      </w: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(当協会会員除く)</w:t>
      </w:r>
    </w:p>
    <w:p w14:paraId="39D1AB32" w14:textId="04BC8532" w:rsidR="00D012EF" w:rsidRPr="00D012EF" w:rsidRDefault="00D012EF" w:rsidP="00D012EF">
      <w:pPr>
        <w:spacing w:after="0"/>
        <w:ind w:left="68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t>□　業務実績書</w:t>
      </w:r>
      <w:r w:rsidR="00801F03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(様式第4号)</w:t>
      </w:r>
    </w:p>
    <w:p w14:paraId="4C0950A3" w14:textId="77777777" w:rsidR="00055CE6" w:rsidRDefault="00D012EF" w:rsidP="00055CE6">
      <w:pPr>
        <w:spacing w:after="0"/>
        <w:ind w:left="68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012EF">
        <w:rPr>
          <w:rFonts w:ascii="BIZ UDPゴシック" w:eastAsia="BIZ UDPゴシック" w:hAnsi="BIZ UDPゴシック"/>
          <w:sz w:val="21"/>
          <w:szCs w:val="21"/>
          <w:lang w:eastAsia="ja-JP"/>
        </w:rPr>
        <w:t xml:space="preserve">□　</w:t>
      </w:r>
      <w:r w:rsidR="00801F03" w:rsidRPr="00801F03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宮崎市税に滞納がないことの証明（発行から３か月以内、写し可）</w:t>
      </w:r>
      <w:r w:rsidR="00801F03" w:rsidRPr="00801F03">
        <w:rPr>
          <w:rFonts w:ascii="BIZ UDPゴシック" w:eastAsia="BIZ UDPゴシック" w:hAnsi="BIZ UDPゴシック"/>
          <w:sz w:val="21"/>
          <w:szCs w:val="21"/>
          <w:lang w:eastAsia="ja-JP"/>
        </w:rPr>
        <w:t xml:space="preserve"> </w:t>
      </w:r>
      <w:r w:rsidR="00801F03" w:rsidRPr="00801F03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※宮崎市内に本店又は支店等があり、</w:t>
      </w:r>
    </w:p>
    <w:p w14:paraId="2D91A937" w14:textId="4276362E" w:rsidR="006A0CFC" w:rsidRDefault="00801F03" w:rsidP="00055CE6">
      <w:pPr>
        <w:spacing w:after="0"/>
        <w:ind w:left="680" w:firstLineChars="150" w:firstLine="315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801F03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課税がある場合</w:t>
      </w:r>
    </w:p>
    <w:p w14:paraId="250ABC77" w14:textId="77777777" w:rsidR="00592E19" w:rsidRPr="00D012EF" w:rsidRDefault="00592E19" w:rsidP="00055CE6">
      <w:pPr>
        <w:spacing w:after="0"/>
        <w:ind w:left="680" w:firstLineChars="150" w:firstLine="315"/>
        <w:rPr>
          <w:rFonts w:ascii="BIZ UDPゴシック" w:eastAsia="BIZ UDPゴシック" w:hAnsi="BIZ UDPゴシック" w:hint="eastAsia"/>
          <w:sz w:val="21"/>
          <w:szCs w:val="21"/>
          <w:lang w:eastAsia="ja-JP"/>
        </w:rPr>
      </w:pPr>
    </w:p>
    <w:p w14:paraId="5C7EF8A4" w14:textId="6073B316" w:rsidR="002F2FBA" w:rsidRPr="002F2FBA" w:rsidRDefault="00D012EF" w:rsidP="002F2FBA">
      <w:pPr>
        <w:pStyle w:val="ae"/>
        <w:numPr>
          <w:ilvl w:val="0"/>
          <w:numId w:val="10"/>
        </w:numPr>
        <w:spacing w:after="0" w:line="360" w:lineRule="auto"/>
        <w:jc w:val="both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2F2FBA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連絡先</w:t>
      </w:r>
    </w:p>
    <w:tbl>
      <w:tblPr>
        <w:tblStyle w:val="afe"/>
        <w:tblW w:w="0" w:type="auto"/>
        <w:tblInd w:w="718" w:type="dxa"/>
        <w:tblLook w:val="04A0" w:firstRow="1" w:lastRow="0" w:firstColumn="1" w:lastColumn="0" w:noHBand="0" w:noVBand="1"/>
      </w:tblPr>
      <w:tblGrid>
        <w:gridCol w:w="2220"/>
        <w:gridCol w:w="6095"/>
      </w:tblGrid>
      <w:tr w:rsidR="002F2FBA" w14:paraId="7341F378" w14:textId="77777777" w:rsidTr="002F2FBA">
        <w:trPr>
          <w:trHeight w:val="351"/>
        </w:trPr>
        <w:tc>
          <w:tcPr>
            <w:tcW w:w="2220" w:type="dxa"/>
          </w:tcPr>
          <w:p w14:paraId="03C6F1DE" w14:textId="7459CE17" w:rsidR="002F2FBA" w:rsidRDefault="002F2FBA" w:rsidP="002F2FBA">
            <w:pPr>
              <w:pStyle w:val="ae"/>
              <w:spacing w:line="360" w:lineRule="auto"/>
              <w:ind w:left="0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所属</w:t>
            </w:r>
          </w:p>
        </w:tc>
        <w:tc>
          <w:tcPr>
            <w:tcW w:w="6095" w:type="dxa"/>
          </w:tcPr>
          <w:p w14:paraId="02398222" w14:textId="77777777" w:rsidR="002F2FBA" w:rsidRDefault="002F2FBA" w:rsidP="002F2FBA">
            <w:pPr>
              <w:pStyle w:val="ae"/>
              <w:spacing w:line="360" w:lineRule="auto"/>
              <w:ind w:left="0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2F2FBA" w14:paraId="442AAF5C" w14:textId="77777777" w:rsidTr="002F2FBA">
        <w:trPr>
          <w:trHeight w:val="429"/>
        </w:trPr>
        <w:tc>
          <w:tcPr>
            <w:tcW w:w="2220" w:type="dxa"/>
          </w:tcPr>
          <w:p w14:paraId="44262760" w14:textId="0FB51C22" w:rsidR="002F2FBA" w:rsidRDefault="002F2FBA" w:rsidP="002F2FBA">
            <w:pPr>
              <w:pStyle w:val="ae"/>
              <w:spacing w:line="360" w:lineRule="auto"/>
              <w:ind w:left="0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095" w:type="dxa"/>
          </w:tcPr>
          <w:p w14:paraId="06C1641F" w14:textId="77777777" w:rsidR="002F2FBA" w:rsidRDefault="002F2FBA" w:rsidP="002F2FBA">
            <w:pPr>
              <w:pStyle w:val="ae"/>
              <w:spacing w:line="360" w:lineRule="auto"/>
              <w:ind w:left="0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2F2FBA" w14:paraId="312C3A64" w14:textId="77777777" w:rsidTr="002F2FBA">
        <w:tc>
          <w:tcPr>
            <w:tcW w:w="2220" w:type="dxa"/>
          </w:tcPr>
          <w:p w14:paraId="34963BCE" w14:textId="1B8A9F76" w:rsidR="002F2FBA" w:rsidRDefault="002F2FBA" w:rsidP="002F2FBA">
            <w:pPr>
              <w:pStyle w:val="ae"/>
              <w:spacing w:line="360" w:lineRule="auto"/>
              <w:ind w:left="0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6095" w:type="dxa"/>
          </w:tcPr>
          <w:p w14:paraId="02813072" w14:textId="77777777" w:rsidR="002F2FBA" w:rsidRDefault="002F2FBA" w:rsidP="002F2FBA">
            <w:pPr>
              <w:pStyle w:val="ae"/>
              <w:spacing w:line="360" w:lineRule="auto"/>
              <w:ind w:left="0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2F2FBA" w14:paraId="31D13468" w14:textId="77777777" w:rsidTr="002F2FBA">
        <w:tc>
          <w:tcPr>
            <w:tcW w:w="2220" w:type="dxa"/>
          </w:tcPr>
          <w:p w14:paraId="08C8D1EB" w14:textId="7C911156" w:rsidR="002F2FBA" w:rsidRDefault="002F2FBA" w:rsidP="002F2FBA">
            <w:pPr>
              <w:pStyle w:val="ae"/>
              <w:spacing w:line="360" w:lineRule="auto"/>
              <w:ind w:left="0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6095" w:type="dxa"/>
          </w:tcPr>
          <w:p w14:paraId="1B29E8B5" w14:textId="77777777" w:rsidR="002F2FBA" w:rsidRDefault="002F2FBA" w:rsidP="002F2FBA">
            <w:pPr>
              <w:pStyle w:val="ae"/>
              <w:spacing w:line="360" w:lineRule="auto"/>
              <w:ind w:left="0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2F2FBA" w14:paraId="36531FE2" w14:textId="77777777" w:rsidTr="002F2FBA">
        <w:tc>
          <w:tcPr>
            <w:tcW w:w="2220" w:type="dxa"/>
          </w:tcPr>
          <w:p w14:paraId="41D44CA7" w14:textId="1B1594F8" w:rsidR="002F2FBA" w:rsidRDefault="002F2FBA" w:rsidP="002F2FBA">
            <w:pPr>
              <w:pStyle w:val="ae"/>
              <w:spacing w:line="360" w:lineRule="auto"/>
              <w:ind w:left="0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6095" w:type="dxa"/>
          </w:tcPr>
          <w:p w14:paraId="088D7877" w14:textId="77777777" w:rsidR="002F2FBA" w:rsidRDefault="002F2FBA" w:rsidP="002F2FBA">
            <w:pPr>
              <w:pStyle w:val="ae"/>
              <w:spacing w:line="360" w:lineRule="auto"/>
              <w:ind w:left="0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</w:tbl>
    <w:p w14:paraId="274C65BB" w14:textId="457D8058" w:rsidR="00055CE6" w:rsidRDefault="00055CE6" w:rsidP="00592E19">
      <w:pPr>
        <w:spacing w:after="0" w:line="360" w:lineRule="auto"/>
        <w:ind w:rightChars="420" w:right="840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0AC0DC31" w14:textId="397EFE4D" w:rsidR="00592E19" w:rsidRPr="002F2FBA" w:rsidRDefault="00592E19" w:rsidP="00592E19">
      <w:pPr>
        <w:wordWrap w:val="0"/>
        <w:spacing w:after="0" w:line="360" w:lineRule="auto"/>
        <w:ind w:rightChars="59" w:right="118"/>
        <w:jc w:val="right"/>
        <w:rPr>
          <w:rFonts w:ascii="BIZ UDPゴシック" w:eastAsia="BIZ UDPゴシック" w:hAnsi="BIZ UDPゴシック" w:hint="eastAsia"/>
          <w:sz w:val="21"/>
          <w:szCs w:val="21"/>
          <w:lang w:eastAsia="ja-JP"/>
        </w:rPr>
      </w:pP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以上</w:t>
      </w:r>
    </w:p>
    <w:sectPr w:rsidR="00592E19" w:rsidRPr="002F2FBA" w:rsidSect="00055CE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78ED" w14:textId="77777777" w:rsidR="00F12272" w:rsidRDefault="00F12272" w:rsidP="001A6BDC">
      <w:pPr>
        <w:spacing w:after="0" w:line="240" w:lineRule="auto"/>
      </w:pPr>
      <w:r>
        <w:separator/>
      </w:r>
    </w:p>
  </w:endnote>
  <w:endnote w:type="continuationSeparator" w:id="0">
    <w:p w14:paraId="652433AB" w14:textId="77777777" w:rsidR="00F12272" w:rsidRDefault="00F12272" w:rsidP="001A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58E2" w14:textId="77777777" w:rsidR="00F12272" w:rsidRDefault="00F12272" w:rsidP="001A6BDC">
      <w:pPr>
        <w:spacing w:after="0" w:line="240" w:lineRule="auto"/>
      </w:pPr>
      <w:r>
        <w:separator/>
      </w:r>
    </w:p>
  </w:footnote>
  <w:footnote w:type="continuationSeparator" w:id="0">
    <w:p w14:paraId="5A80BD40" w14:textId="77777777" w:rsidR="00F12272" w:rsidRDefault="00F12272" w:rsidP="001A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3324C1"/>
    <w:multiLevelType w:val="hybridMultilevel"/>
    <w:tmpl w:val="7F4048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4905380">
    <w:abstractNumId w:val="8"/>
  </w:num>
  <w:num w:numId="2" w16cid:durableId="425463960">
    <w:abstractNumId w:val="6"/>
  </w:num>
  <w:num w:numId="3" w16cid:durableId="1096747711">
    <w:abstractNumId w:val="5"/>
  </w:num>
  <w:num w:numId="4" w16cid:durableId="142310018">
    <w:abstractNumId w:val="4"/>
  </w:num>
  <w:num w:numId="5" w16cid:durableId="1942645813">
    <w:abstractNumId w:val="7"/>
  </w:num>
  <w:num w:numId="6" w16cid:durableId="669941363">
    <w:abstractNumId w:val="3"/>
  </w:num>
  <w:num w:numId="7" w16cid:durableId="1404838175">
    <w:abstractNumId w:val="2"/>
  </w:num>
  <w:num w:numId="8" w16cid:durableId="196167004">
    <w:abstractNumId w:val="1"/>
  </w:num>
  <w:num w:numId="9" w16cid:durableId="960452861">
    <w:abstractNumId w:val="0"/>
  </w:num>
  <w:num w:numId="10" w16cid:durableId="1169517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E6"/>
    <w:rsid w:val="0006063C"/>
    <w:rsid w:val="000E46FA"/>
    <w:rsid w:val="00120712"/>
    <w:rsid w:val="0015074B"/>
    <w:rsid w:val="001A6BDC"/>
    <w:rsid w:val="0029639D"/>
    <w:rsid w:val="002C0342"/>
    <w:rsid w:val="002F2FBA"/>
    <w:rsid w:val="00326F90"/>
    <w:rsid w:val="003B6A15"/>
    <w:rsid w:val="004662D5"/>
    <w:rsid w:val="00501709"/>
    <w:rsid w:val="00513D0B"/>
    <w:rsid w:val="00592E19"/>
    <w:rsid w:val="005A52AF"/>
    <w:rsid w:val="006A0CFC"/>
    <w:rsid w:val="006A5C0E"/>
    <w:rsid w:val="006B734A"/>
    <w:rsid w:val="006D47F1"/>
    <w:rsid w:val="00801F03"/>
    <w:rsid w:val="00984F88"/>
    <w:rsid w:val="00AA1D8D"/>
    <w:rsid w:val="00B31268"/>
    <w:rsid w:val="00B47730"/>
    <w:rsid w:val="00C4555B"/>
    <w:rsid w:val="00CA1220"/>
    <w:rsid w:val="00CB0664"/>
    <w:rsid w:val="00D012EF"/>
    <w:rsid w:val="00D71F3D"/>
    <w:rsid w:val="00E20511"/>
    <w:rsid w:val="00E31E18"/>
    <w:rsid w:val="00F0688F"/>
    <w:rsid w:val="00F12272"/>
    <w:rsid w:val="00F906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11006"/>
  <w14:defaultImageDpi w14:val="300"/>
  <w15:docId w15:val="{D1069A7D-E978-4C28-BBF1-8D81D773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JP" w:eastAsia="Noto Sans CJK JP" w:hAnsi="Noto Sans CJK JP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D71F3D"/>
    <w:pPr>
      <w:jc w:val="center"/>
    </w:pPr>
    <w:rPr>
      <w:rFonts w:ascii="BIZ UDPゴシック" w:eastAsia="BIZ UDPゴシック" w:hAnsi="BIZ UDPゴシック"/>
      <w:sz w:val="21"/>
      <w:szCs w:val="24"/>
      <w:lang w:eastAsia="ja-JP"/>
    </w:rPr>
  </w:style>
  <w:style w:type="character" w:customStyle="1" w:styleId="aff0">
    <w:name w:val="記 (文字)"/>
    <w:basedOn w:val="a2"/>
    <w:link w:val="aff"/>
    <w:uiPriority w:val="99"/>
    <w:rsid w:val="00D71F3D"/>
    <w:rPr>
      <w:rFonts w:ascii="BIZ UDPゴシック" w:eastAsia="BIZ UDPゴシック" w:hAnsi="BIZ UDPゴシック"/>
      <w:sz w:val="21"/>
      <w:szCs w:val="24"/>
      <w:lang w:eastAsia="ja-JP"/>
    </w:rPr>
  </w:style>
  <w:style w:type="paragraph" w:styleId="aff1">
    <w:name w:val="Closing"/>
    <w:basedOn w:val="a1"/>
    <w:link w:val="aff2"/>
    <w:uiPriority w:val="99"/>
    <w:unhideWhenUsed/>
    <w:rsid w:val="00D71F3D"/>
    <w:pPr>
      <w:jc w:val="right"/>
    </w:pPr>
    <w:rPr>
      <w:rFonts w:ascii="BIZ UDPゴシック" w:eastAsia="BIZ UDPゴシック" w:hAnsi="BIZ UDPゴシック"/>
      <w:sz w:val="21"/>
      <w:szCs w:val="24"/>
      <w:lang w:eastAsia="ja-JP"/>
    </w:rPr>
  </w:style>
  <w:style w:type="character" w:customStyle="1" w:styleId="aff2">
    <w:name w:val="結語 (文字)"/>
    <w:basedOn w:val="a2"/>
    <w:link w:val="aff1"/>
    <w:uiPriority w:val="99"/>
    <w:rsid w:val="00D71F3D"/>
    <w:rPr>
      <w:rFonts w:ascii="BIZ UDPゴシック" w:eastAsia="BIZ UDPゴシック" w:hAnsi="BIZ UDPゴシック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井上 宮崎市観光協会</cp:lastModifiedBy>
  <cp:revision>14</cp:revision>
  <cp:lastPrinted>2026-04-28T04:31:00Z</cp:lastPrinted>
  <dcterms:created xsi:type="dcterms:W3CDTF">2013-12-23T23:15:00Z</dcterms:created>
  <dcterms:modified xsi:type="dcterms:W3CDTF">2026-04-28T06:22:00Z</dcterms:modified>
  <cp:category/>
</cp:coreProperties>
</file>